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9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№6 Ханты-Мансийского судебного района -м</w:t>
      </w:r>
      <w:r>
        <w:rPr>
          <w:rFonts w:ascii="Times New Roman" w:eastAsia="Times New Roman" w:hAnsi="Times New Roman" w:cs="Times New Roman"/>
          <w:sz w:val="28"/>
          <w:szCs w:val="28"/>
        </w:rPr>
        <w:t xml:space="preserve">ировой судья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15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16rplc-4"/>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Fonts w:ascii="Times New Roman" w:eastAsia="Times New Roman" w:hAnsi="Times New Roman" w:cs="Times New Roman"/>
          <w:sz w:val="28"/>
          <w:szCs w:val="28"/>
        </w:rPr>
        <w:t xml:space="preserve">Стреха </w:t>
      </w:r>
      <w:r>
        <w:rPr>
          <w:rStyle w:val="cat-UserDefinedgrp-36rplc-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3rplc-8"/>
          <w:rFonts w:ascii="Times New Roman" w:eastAsia="Times New Roman" w:hAnsi="Times New Roman" w:cs="Times New Roman"/>
          <w:sz w:val="28"/>
          <w:szCs w:val="28"/>
        </w:rPr>
        <w:t>...</w:t>
      </w:r>
      <w:r>
        <w:rPr>
          <w:rStyle w:val="cat-PassportDatagrp-24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проживающего 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сведений о привлечении к административной ответственности не представлено,</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Style w:val="cat-Dategrp-10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5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 xml:space="preserve">Стреха </w:t>
      </w:r>
      <w:r>
        <w:rPr>
          <w:rStyle w:val="cat-FIOgrp-18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средством-автомобилем марки </w:t>
      </w:r>
      <w:r>
        <w:rPr>
          <w:rStyle w:val="cat-CarMakeModelgrp-26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8rplc-1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7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 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Fonts w:ascii="Times New Roman" w:eastAsia="Times New Roman" w:hAnsi="Times New Roman" w:cs="Times New Roman"/>
          <w:sz w:val="28"/>
          <w:szCs w:val="28"/>
        </w:rPr>
        <w:t xml:space="preserve">Стреха </w:t>
      </w:r>
      <w:r>
        <w:rPr>
          <w:rStyle w:val="cat-FIOgrp-17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деяния.</w:t>
      </w:r>
    </w:p>
    <w:p>
      <w:pPr>
        <w:spacing w:before="0" w:after="0"/>
        <w:ind w:firstLine="709"/>
        <w:jc w:val="both"/>
        <w:rPr>
          <w:sz w:val="28"/>
          <w:szCs w:val="28"/>
        </w:rPr>
      </w:pP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помощью защитника не воспользовался, вину в совершении вменяемого правонарушения не оспаривал. По обстоятельствам дела пояснил, что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ночное время употребил три рюмки алкогольного напитка, затем управлял автомобилем, ехал домой. На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его остановили сотрудники </w:t>
      </w:r>
      <w:r>
        <w:rPr>
          <w:rStyle w:val="cat-ExternalSystemDefinedgrp-35rplc-25"/>
          <w:rFonts w:ascii="Times New Roman" w:eastAsia="Times New Roman" w:hAnsi="Times New Roman" w:cs="Times New Roman"/>
          <w:sz w:val="28"/>
          <w:szCs w:val="28"/>
        </w:rPr>
        <w:t>...</w:t>
      </w:r>
      <w:r>
        <w:rPr>
          <w:rFonts w:ascii="Times New Roman" w:eastAsia="Times New Roman" w:hAnsi="Times New Roman" w:cs="Times New Roman"/>
          <w:sz w:val="28"/>
          <w:szCs w:val="28"/>
        </w:rPr>
        <w:t>, предложили пройти освидетельствование, так как у него имелись признаки алкогольного опьянения. Он прошел освидетельствование на состояние алкогольного опьянения, с результатом согласился.</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6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изучив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6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 xml:space="preserve">684201 от </w:t>
      </w:r>
      <w:r>
        <w:rPr>
          <w:rStyle w:val="cat-Dategrp-12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072314 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16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058457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Style w:val="cat-FIOgrp-16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854</w:t>
      </w:r>
      <w:r>
        <w:rPr>
          <w:rFonts w:ascii="Times New Roman" w:eastAsia="Times New Roman" w:hAnsi="Times New Roman" w:cs="Times New Roman"/>
          <w:sz w:val="28"/>
          <w:szCs w:val="28"/>
        </w:rPr>
        <w:t xml:space="preserve"> мг/л этанола в выдыхаемом воздухе, с результатом освидетельствования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согласился,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 №С-ВЯ/</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356528853 </w:t>
      </w:r>
      <w:r>
        <w:rPr>
          <w:rFonts w:ascii="Times New Roman" w:eastAsia="Times New Roman" w:hAnsi="Times New Roman" w:cs="Times New Roman"/>
          <w:sz w:val="28"/>
          <w:szCs w:val="28"/>
        </w:rPr>
        <w:t xml:space="preserve">средства измерения анализатора паров этанола в выдыхаемом воздухе </w:t>
      </w:r>
      <w:r>
        <w:rPr>
          <w:rFonts w:ascii="Times New Roman" w:eastAsia="Times New Roman" w:hAnsi="Times New Roman" w:cs="Times New Roman"/>
          <w:sz w:val="28"/>
          <w:szCs w:val="28"/>
        </w:rPr>
        <w:t>Tigon</w:t>
      </w:r>
      <w:r>
        <w:rPr>
          <w:rFonts w:ascii="Times New Roman" w:eastAsia="Times New Roman" w:hAnsi="Times New Roman" w:cs="Times New Roman"/>
          <w:sz w:val="28"/>
          <w:szCs w:val="28"/>
        </w:rPr>
        <w:t xml:space="preserve"> М-3003,</w:t>
      </w:r>
      <w:r>
        <w:rPr>
          <w:rFonts w:ascii="Times New Roman" w:eastAsia="Times New Roman" w:hAnsi="Times New Roman" w:cs="Times New Roman"/>
          <w:sz w:val="28"/>
          <w:szCs w:val="28"/>
        </w:rPr>
        <w:t xml:space="preserve"> имеющий заводской номер А900775</w:t>
      </w:r>
      <w:r>
        <w:rPr>
          <w:rFonts w:ascii="Times New Roman" w:eastAsia="Times New Roman" w:hAnsi="Times New Roman" w:cs="Times New Roman"/>
          <w:sz w:val="28"/>
          <w:szCs w:val="28"/>
        </w:rPr>
        <w:t xml:space="preserve">, действительной до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-рапортом </w:t>
      </w:r>
      <w:r>
        <w:rPr>
          <w:rStyle w:val="cat-Addressgrp-6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взвода №1 роты №1 ОБДПС </w:t>
      </w:r>
      <w:r>
        <w:rPr>
          <w:rStyle w:val="cat-ExternalSystemDefinedgrp-35rplc-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от </w:t>
      </w:r>
      <w:r>
        <w:rPr>
          <w:rStyle w:val="cat-Dategrp-12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отстранение</w:t>
      </w:r>
      <w:r>
        <w:rPr>
          <w:rFonts w:ascii="Times New Roman" w:eastAsia="Times New Roman" w:hAnsi="Times New Roman" w:cs="Times New Roman"/>
          <w:sz w:val="28"/>
          <w:szCs w:val="28"/>
        </w:rPr>
        <w:t xml:space="preserve"> </w:t>
      </w:r>
      <w:r>
        <w:rPr>
          <w:rStyle w:val="cat-FIOgrp-16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имеет действующее водительское удостоверение серии </w:t>
      </w:r>
      <w:r>
        <w:rPr>
          <w:rStyle w:val="cat-ExternalSystemDefinedgrp-34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ExternalSystemDefinedgrp-32rplc-44"/>
          <w:rFonts w:ascii="Times New Roman" w:eastAsia="Times New Roman" w:hAnsi="Times New Roman" w:cs="Times New Roman"/>
          <w:sz w:val="28"/>
          <w:szCs w:val="28"/>
        </w:rPr>
        <w:t>...</w:t>
      </w:r>
      <w:r>
        <w:rPr>
          <w:rStyle w:val="cat-PhoneNumbergrp-27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16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6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совершил правонарушение в сфере безопасност</w:t>
      </w:r>
      <w:r>
        <w:rPr>
          <w:rFonts w:ascii="Times New Roman" w:eastAsia="Times New Roman" w:hAnsi="Times New Roman" w:cs="Times New Roman"/>
          <w:sz w:val="28"/>
          <w:szCs w:val="28"/>
        </w:rPr>
        <w:t>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и раскаяние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Стреха </w:t>
      </w:r>
      <w:r>
        <w:rPr>
          <w:rStyle w:val="cat-UserDefinedgrp-36rplc-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ст.12.8 КоАП РФ, и назначить ему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 xml:space="preserve">нистративного штрафа в размере </w:t>
      </w:r>
      <w:r>
        <w:rPr>
          <w:rStyle w:val="cat-Sumgrp-23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1rplc-51"/>
          <w:rFonts w:ascii="Times New Roman" w:eastAsia="Times New Roman" w:hAnsi="Times New Roman" w:cs="Times New Roman"/>
          <w:sz w:val="28"/>
          <w:szCs w:val="28"/>
        </w:rPr>
        <w:t>фио</w:t>
      </w:r>
      <w:r>
        <w:rPr>
          <w:rStyle w:val="cat-ExternalSystemDefinedgrp-35rplc-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7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8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28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9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0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03100643000000018700 банк получателя РКЦ Ханты-Мансийск </w:t>
      </w:r>
      <w:r>
        <w:rPr>
          <w:rStyle w:val="cat-Addressgrp-0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31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w:t>
      </w:r>
      <w:r>
        <w:rPr>
          <w:rFonts w:ascii="Times New Roman" w:eastAsia="Times New Roman" w:hAnsi="Times New Roman" w:cs="Times New Roman"/>
          <w:sz w:val="28"/>
          <w:szCs w:val="28"/>
        </w:rPr>
        <w:t>50910005469</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№6</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60"/>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2rplc-61"/>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№5-350-2806</w:t>
    </w:r>
    <w:r>
      <w:rPr>
        <w:rFonts w:ascii="Times New Roman" w:eastAsia="Times New Roman" w:hAnsi="Times New Roman" w:cs="Times New Roman"/>
        <w:sz w:val="28"/>
        <w:szCs w:val="28"/>
      </w:rPr>
      <w:t>/2025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5rplc-3">
    <w:name w:val="cat-FIO grp-15 rplc-3"/>
    <w:basedOn w:val="DefaultParagraphFont"/>
  </w:style>
  <w:style w:type="character" w:customStyle="1" w:styleId="cat-FIOgrp-16rplc-4">
    <w:name w:val="cat-FIO grp-16 rplc-4"/>
    <w:basedOn w:val="DefaultParagraphFont"/>
  </w:style>
  <w:style w:type="character" w:customStyle="1" w:styleId="cat-Addressgrp-2rplc-5">
    <w:name w:val="cat-Address grp-2 rplc-5"/>
    <w:basedOn w:val="DefaultParagraphFont"/>
  </w:style>
  <w:style w:type="character" w:customStyle="1" w:styleId="cat-UserDefinedgrp-36rplc-7">
    <w:name w:val="cat-UserDefined grp-36 rplc-7"/>
    <w:basedOn w:val="DefaultParagraphFont"/>
  </w:style>
  <w:style w:type="character" w:customStyle="1" w:styleId="cat-ExternalSystemDefinedgrp-33rplc-8">
    <w:name w:val="cat-ExternalSystemDefined grp-33 rplc-8"/>
    <w:basedOn w:val="DefaultParagraphFont"/>
  </w:style>
  <w:style w:type="character" w:customStyle="1" w:styleId="cat-PassportDatagrp-24rplc-9">
    <w:name w:val="cat-PassportData grp-24 rplc-9"/>
    <w:basedOn w:val="DefaultParagraphFont"/>
  </w:style>
  <w:style w:type="character" w:customStyle="1" w:styleId="cat-Addressgrp-3rplc-10">
    <w:name w:val="cat-Address grp-3 rplc-10"/>
    <w:basedOn w:val="DefaultParagraphFont"/>
  </w:style>
  <w:style w:type="character" w:customStyle="1" w:styleId="cat-Dategrp-10rplc-11">
    <w:name w:val="cat-Date grp-10 rplc-11"/>
    <w:basedOn w:val="DefaultParagraphFont"/>
  </w:style>
  <w:style w:type="character" w:customStyle="1" w:styleId="cat-Timegrp-25rplc-12">
    <w:name w:val="cat-Time grp-25 rplc-12"/>
    <w:basedOn w:val="DefaultParagraphFont"/>
  </w:style>
  <w:style w:type="character" w:customStyle="1" w:styleId="cat-Addressgrp-4rplc-13">
    <w:name w:val="cat-Address grp-4 rplc-13"/>
    <w:basedOn w:val="DefaultParagraphFont"/>
  </w:style>
  <w:style w:type="character" w:customStyle="1" w:styleId="cat-Addressgrp-0rplc-14">
    <w:name w:val="cat-Address grp-0 rplc-14"/>
    <w:basedOn w:val="DefaultParagraphFont"/>
  </w:style>
  <w:style w:type="character" w:customStyle="1" w:styleId="cat-FIOgrp-18rplc-15">
    <w:name w:val="cat-FIO grp-18 rplc-15"/>
    <w:basedOn w:val="DefaultParagraphFont"/>
  </w:style>
  <w:style w:type="character" w:customStyle="1" w:styleId="cat-CarMakeModelgrp-26rplc-16">
    <w:name w:val="cat-CarMakeModel grp-26 rplc-16"/>
    <w:basedOn w:val="DefaultParagraphFont"/>
  </w:style>
  <w:style w:type="character" w:customStyle="1" w:styleId="cat-UserDefinedgrp-38rplc-17">
    <w:name w:val="cat-UserDefined grp-38 rplc-17"/>
    <w:basedOn w:val="DefaultParagraphFont"/>
  </w:style>
  <w:style w:type="character" w:customStyle="1" w:styleId="cat-UserDefinedgrp-37rplc-18">
    <w:name w:val="cat-UserDefined grp-37 rplc-18"/>
    <w:basedOn w:val="DefaultParagraphFont"/>
  </w:style>
  <w:style w:type="character" w:customStyle="1" w:styleId="cat-Dategrp-11rplc-19">
    <w:name w:val="cat-Date grp-11 rplc-19"/>
    <w:basedOn w:val="DefaultParagraphFont"/>
  </w:style>
  <w:style w:type="character" w:customStyle="1" w:styleId="cat-FIOgrp-17rplc-20">
    <w:name w:val="cat-FIO grp-17 rplc-20"/>
    <w:basedOn w:val="DefaultParagraphFont"/>
  </w:style>
  <w:style w:type="character" w:customStyle="1" w:styleId="cat-FIOgrp-19rplc-21">
    <w:name w:val="cat-FIO grp-19 rplc-21"/>
    <w:basedOn w:val="DefaultParagraphFont"/>
  </w:style>
  <w:style w:type="character" w:customStyle="1" w:styleId="cat-Dategrp-12rplc-22">
    <w:name w:val="cat-Date grp-12 rplc-22"/>
    <w:basedOn w:val="DefaultParagraphFont"/>
  </w:style>
  <w:style w:type="character" w:customStyle="1" w:styleId="cat-Addressgrp-5rplc-23">
    <w:name w:val="cat-Address grp-5 rplc-23"/>
    <w:basedOn w:val="DefaultParagraphFont"/>
  </w:style>
  <w:style w:type="character" w:customStyle="1" w:styleId="cat-Addressgrp-0rplc-24">
    <w:name w:val="cat-Address grp-0 rplc-24"/>
    <w:basedOn w:val="DefaultParagraphFont"/>
  </w:style>
  <w:style w:type="character" w:customStyle="1" w:styleId="cat-ExternalSystemDefinedgrp-35rplc-25">
    <w:name w:val="cat-ExternalSystemDefined grp-35 rplc-25"/>
    <w:basedOn w:val="DefaultParagraphFont"/>
  </w:style>
  <w:style w:type="character" w:customStyle="1" w:styleId="cat-FIOgrp-16rplc-26">
    <w:name w:val="cat-FIO grp-16 rplc-26"/>
    <w:basedOn w:val="DefaultParagraphFont"/>
  </w:style>
  <w:style w:type="character" w:customStyle="1" w:styleId="cat-FIOgrp-16rplc-27">
    <w:name w:val="cat-FIO grp-16 rplc-27"/>
    <w:basedOn w:val="DefaultParagraphFont"/>
  </w:style>
  <w:style w:type="character" w:customStyle="1" w:styleId="cat-Dategrp-12rplc-28">
    <w:name w:val="cat-Date grp-12 rplc-28"/>
    <w:basedOn w:val="DefaultParagraphFont"/>
  </w:style>
  <w:style w:type="character" w:customStyle="1" w:styleId="cat-FIOgrp-16rplc-29">
    <w:name w:val="cat-FIO grp-16 rplc-29"/>
    <w:basedOn w:val="DefaultParagraphFont"/>
  </w:style>
  <w:style w:type="character" w:customStyle="1" w:styleId="cat-Dategrp-12rplc-30">
    <w:name w:val="cat-Date grp-12 rplc-30"/>
    <w:basedOn w:val="DefaultParagraphFont"/>
  </w:style>
  <w:style w:type="character" w:customStyle="1" w:styleId="cat-FIOgrp-16rplc-31">
    <w:name w:val="cat-FIO grp-16 rplc-31"/>
    <w:basedOn w:val="DefaultParagraphFont"/>
  </w:style>
  <w:style w:type="character" w:customStyle="1" w:styleId="cat-Dategrp-12rplc-32">
    <w:name w:val="cat-Date grp-12 rplc-32"/>
    <w:basedOn w:val="DefaultParagraphFont"/>
  </w:style>
  <w:style w:type="character" w:customStyle="1" w:styleId="cat-FIOgrp-16rplc-33">
    <w:name w:val="cat-FIO grp-16 rplc-33"/>
    <w:basedOn w:val="DefaultParagraphFont"/>
  </w:style>
  <w:style w:type="character" w:customStyle="1" w:styleId="cat-FIOgrp-20rplc-34">
    <w:name w:val="cat-FIO grp-20 rplc-34"/>
    <w:basedOn w:val="DefaultParagraphFont"/>
  </w:style>
  <w:style w:type="character" w:customStyle="1" w:styleId="cat-Dategrp-13rplc-35">
    <w:name w:val="cat-Date grp-13 rplc-35"/>
    <w:basedOn w:val="DefaultParagraphFont"/>
  </w:style>
  <w:style w:type="character" w:customStyle="1" w:styleId="cat-Dategrp-14rplc-36">
    <w:name w:val="cat-Date grp-14 rplc-36"/>
    <w:basedOn w:val="DefaultParagraphFont"/>
  </w:style>
  <w:style w:type="character" w:customStyle="1" w:styleId="cat-Addressgrp-6rplc-37">
    <w:name w:val="cat-Address grp-6 rplc-37"/>
    <w:basedOn w:val="DefaultParagraphFont"/>
  </w:style>
  <w:style w:type="character" w:customStyle="1" w:styleId="cat-ExternalSystemDefinedgrp-35rplc-38">
    <w:name w:val="cat-ExternalSystemDefined grp-35 rplc-38"/>
    <w:basedOn w:val="DefaultParagraphFont"/>
  </w:style>
  <w:style w:type="character" w:customStyle="1" w:styleId="cat-Dategrp-12rplc-39">
    <w:name w:val="cat-Date grp-12 rplc-39"/>
    <w:basedOn w:val="DefaultParagraphFont"/>
  </w:style>
  <w:style w:type="character" w:customStyle="1" w:styleId="cat-FIOgrp-16rplc-40">
    <w:name w:val="cat-FIO grp-16 rplc-40"/>
    <w:basedOn w:val="DefaultParagraphFont"/>
  </w:style>
  <w:style w:type="character" w:customStyle="1" w:styleId="cat-FIOgrp-19rplc-41">
    <w:name w:val="cat-FIO grp-19 rplc-41"/>
    <w:basedOn w:val="DefaultParagraphFont"/>
  </w:style>
  <w:style w:type="character" w:customStyle="1" w:styleId="cat-ExternalSystemDefinedgrp-34rplc-42">
    <w:name w:val="cat-ExternalSystemDefined grp-34 rplc-42"/>
    <w:basedOn w:val="DefaultParagraphFont"/>
  </w:style>
  <w:style w:type="character" w:customStyle="1" w:styleId="cat-ExternalSystemDefinedgrp-32rplc-44">
    <w:name w:val="cat-ExternalSystemDefined grp-32 rplc-44"/>
    <w:basedOn w:val="DefaultParagraphFont"/>
  </w:style>
  <w:style w:type="character" w:customStyle="1" w:styleId="cat-PhoneNumbergrp-27rplc-43">
    <w:name w:val="cat-PhoneNumber grp-27 rplc-43"/>
    <w:basedOn w:val="DefaultParagraphFont"/>
  </w:style>
  <w:style w:type="character" w:customStyle="1" w:styleId="cat-FIOgrp-16rplc-45">
    <w:name w:val="cat-FIO grp-16 rplc-45"/>
    <w:basedOn w:val="DefaultParagraphFont"/>
  </w:style>
  <w:style w:type="character" w:customStyle="1" w:styleId="cat-FIOgrp-16rplc-46">
    <w:name w:val="cat-FIO grp-16 rplc-46"/>
    <w:basedOn w:val="DefaultParagraphFont"/>
  </w:style>
  <w:style w:type="character" w:customStyle="1" w:styleId="cat-FIOgrp-19rplc-47">
    <w:name w:val="cat-FIO grp-19 rplc-47"/>
    <w:basedOn w:val="DefaultParagraphFont"/>
  </w:style>
  <w:style w:type="character" w:customStyle="1" w:styleId="cat-UserDefinedgrp-36rplc-49">
    <w:name w:val="cat-UserDefined grp-36 rplc-49"/>
    <w:basedOn w:val="DefaultParagraphFont"/>
  </w:style>
  <w:style w:type="character" w:customStyle="1" w:styleId="cat-Sumgrp-23rplc-50">
    <w:name w:val="cat-Sum grp-23 rplc-50"/>
    <w:basedOn w:val="DefaultParagraphFont"/>
  </w:style>
  <w:style w:type="character" w:customStyle="1" w:styleId="cat-FIOgrp-21rplc-51">
    <w:name w:val="cat-FIO grp-21 rplc-51"/>
    <w:basedOn w:val="DefaultParagraphFont"/>
  </w:style>
  <w:style w:type="character" w:customStyle="1" w:styleId="cat-ExternalSystemDefinedgrp-35rplc-52">
    <w:name w:val="cat-ExternalSystemDefined grp-35 rplc-52"/>
    <w:basedOn w:val="DefaultParagraphFont"/>
  </w:style>
  <w:style w:type="character" w:customStyle="1" w:styleId="cat-Addressgrp-7rplc-53">
    <w:name w:val="cat-Address grp-7 rplc-53"/>
    <w:basedOn w:val="DefaultParagraphFont"/>
  </w:style>
  <w:style w:type="character" w:customStyle="1" w:styleId="cat-Addressgrp-8rplc-54">
    <w:name w:val="cat-Address grp-8 rplc-54"/>
    <w:basedOn w:val="DefaultParagraphFont"/>
  </w:style>
  <w:style w:type="character" w:customStyle="1" w:styleId="cat-PhoneNumbergrp-28rplc-55">
    <w:name w:val="cat-PhoneNumber grp-28 rplc-55"/>
    <w:basedOn w:val="DefaultParagraphFont"/>
  </w:style>
  <w:style w:type="character" w:customStyle="1" w:styleId="cat-PhoneNumbergrp-29rplc-56">
    <w:name w:val="cat-PhoneNumber grp-29 rplc-56"/>
    <w:basedOn w:val="DefaultParagraphFont"/>
  </w:style>
  <w:style w:type="character" w:customStyle="1" w:styleId="cat-PhoneNumbergrp-30rplc-57">
    <w:name w:val="cat-PhoneNumber grp-30 rplc-57"/>
    <w:basedOn w:val="DefaultParagraphFont"/>
  </w:style>
  <w:style w:type="character" w:customStyle="1" w:styleId="cat-Addressgrp-0rplc-58">
    <w:name w:val="cat-Address grp-0 rplc-58"/>
    <w:basedOn w:val="DefaultParagraphFont"/>
  </w:style>
  <w:style w:type="character" w:customStyle="1" w:styleId="cat-PhoneNumbergrp-31rplc-59">
    <w:name w:val="cat-PhoneNumber grp-31 rplc-59"/>
    <w:basedOn w:val="DefaultParagraphFont"/>
  </w:style>
  <w:style w:type="character" w:customStyle="1" w:styleId="cat-FIOgrp-22rplc-60">
    <w:name w:val="cat-FIO grp-22 rplc-60"/>
    <w:basedOn w:val="DefaultParagraphFont"/>
  </w:style>
  <w:style w:type="character" w:customStyle="1" w:styleId="cat-FIOgrp-22rplc-61">
    <w:name w:val="cat-FIO grp-22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